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by St. Patrick to illustrate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Patrick's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saint from Kildare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Patrick was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abductors of young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male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Century when Patrick may have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Patrick banished them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St. Patrick's day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Patrick worked as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Patrick's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of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Patrick's name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for keeping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the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garment worn by bagpipers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Patrick's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played on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 where Patrick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pulling 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 Puzzle</dc:title>
  <dcterms:created xsi:type="dcterms:W3CDTF">2021-10-11T17:55:05Z</dcterms:created>
  <dcterms:modified xsi:type="dcterms:W3CDTF">2021-10-11T17:55:05Z</dcterms:modified>
</cp:coreProperties>
</file>