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St. Patrick's Day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Clover    </w:t>
      </w:r>
      <w:r>
        <w:t xml:space="preserve">   Seventeenth    </w:t>
      </w:r>
      <w:r>
        <w:t xml:space="preserve">   Parade    </w:t>
      </w:r>
      <w:r>
        <w:t xml:space="preserve">   Patrick    </w:t>
      </w:r>
      <w:r>
        <w:t xml:space="preserve">   Charm    </w:t>
      </w:r>
      <w:r>
        <w:t xml:space="preserve">   Rainbow    </w:t>
      </w:r>
      <w:r>
        <w:t xml:space="preserve">   Luck    </w:t>
      </w:r>
      <w:r>
        <w:t xml:space="preserve">   Shamrock    </w:t>
      </w:r>
      <w:r>
        <w:t xml:space="preserve">   Irish    </w:t>
      </w:r>
      <w:r>
        <w:t xml:space="preserve">   Pot    </w:t>
      </w:r>
      <w:r>
        <w:t xml:space="preserve">   Fiddle    </w:t>
      </w:r>
      <w:r>
        <w:t xml:space="preserve">   March    </w:t>
      </w:r>
      <w:r>
        <w:t xml:space="preserve">   Gold    </w:t>
      </w:r>
      <w:r>
        <w:t xml:space="preserve">   Green    </w:t>
      </w:r>
      <w:r>
        <w:t xml:space="preserve">   Leprechaun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Patrick's Day WordSearch</dc:title>
  <dcterms:created xsi:type="dcterms:W3CDTF">2021-10-11T17:56:06Z</dcterms:created>
  <dcterms:modified xsi:type="dcterms:W3CDTF">2021-10-11T17:56:06Z</dcterms:modified>
</cp:coreProperties>
</file>