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St. Patrick's Day Word Scramble</w:t>
      </w:r>
    </w:p>
    <w:p>
      <w:pPr>
        <w:pStyle w:val="Questions"/>
      </w:pPr>
      <w:r>
        <w:t xml:space="preserve">1. TOP OF ODGL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2. SMROHKAC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OWBARNI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LLIHGSELAH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LTNAEIS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ALNIDER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KLUYC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CAPLEHUNER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NEERG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HIRSI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IIKMLRCE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GSEUISNN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13. SNASEK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14. DAARPE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15. ADYNN YBO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St. Patrick's Day Word Scramble</dc:title>
  <dcterms:created xsi:type="dcterms:W3CDTF">2021-10-11T17:56:31Z</dcterms:created>
  <dcterms:modified xsi:type="dcterms:W3CDTF">2021-10-11T17:56:31Z</dcterms:modified>
</cp:coreProperties>
</file>