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 Patrick's Day Word Scramble</w:t>
      </w:r>
    </w:p>
    <w:p>
      <w:pPr>
        <w:pStyle w:val="Questions"/>
      </w:pPr>
      <w:r>
        <w:t xml:space="preserve">1. ALNCPRHEUE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ROCVEL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GOLD CSOIN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RSCKMAOH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IBAORNW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NERGE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LYUCK MCHARS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RANILDE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AADPRE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CIETCL SRCSO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MGENO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USERTREA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RGEEN RBEE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FIDEDL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NRCEDO FEEB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IASNT PCRKITA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BAEBACG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PPABGEI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NAELBRY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ICAMG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Patrick's Day Word Scramble</dc:title>
  <dcterms:created xsi:type="dcterms:W3CDTF">2021-10-11T17:56:09Z</dcterms:created>
  <dcterms:modified xsi:type="dcterms:W3CDTF">2021-10-11T17:56:09Z</dcterms:modified>
</cp:coreProperties>
</file>