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legacy    </w:t>
      </w:r>
      <w:r>
        <w:t xml:space="preserve">   Parade    </w:t>
      </w:r>
      <w:r>
        <w:t xml:space="preserve">   trinity    </w:t>
      </w:r>
      <w:r>
        <w:t xml:space="preserve">   holy    </w:t>
      </w:r>
      <w:r>
        <w:t xml:space="preserve">   Christian    </w:t>
      </w:r>
      <w:r>
        <w:t xml:space="preserve">   pride    </w:t>
      </w:r>
      <w:r>
        <w:t xml:space="preserve">   lucky    </w:t>
      </w:r>
      <w:r>
        <w:t xml:space="preserve">   leaves    </w:t>
      </w:r>
      <w:r>
        <w:t xml:space="preserve">   three    </w:t>
      </w:r>
      <w:r>
        <w:t xml:space="preserve">   limerick    </w:t>
      </w:r>
      <w:r>
        <w:t xml:space="preserve">   Paganism    </w:t>
      </w:r>
      <w:r>
        <w:t xml:space="preserve">   snakes    </w:t>
      </w:r>
      <w:r>
        <w:t xml:space="preserve">   Raiders    </w:t>
      </w:r>
      <w:r>
        <w:t xml:space="preserve">   Pot    </w:t>
      </w:r>
      <w:r>
        <w:t xml:space="preserve">   captivity    </w:t>
      </w:r>
      <w:r>
        <w:t xml:space="preserve">   kidnapped    </w:t>
      </w:r>
      <w:r>
        <w:t xml:space="preserve">   Patricius    </w:t>
      </w:r>
      <w:r>
        <w:t xml:space="preserve">   pinch    </w:t>
      </w:r>
      <w:r>
        <w:t xml:space="preserve">   Patrick    </w:t>
      </w:r>
      <w:r>
        <w:t xml:space="preserve">   party    </w:t>
      </w:r>
      <w:r>
        <w:t xml:space="preserve">   clover    </w:t>
      </w:r>
      <w:r>
        <w:t xml:space="preserve">   shamrock    </w:t>
      </w:r>
      <w:r>
        <w:t xml:space="preserve">   Holiday    </w:t>
      </w:r>
      <w:r>
        <w:t xml:space="preserve">   Luck    </w:t>
      </w:r>
      <w:r>
        <w:t xml:space="preserve">   Green    </w:t>
      </w:r>
      <w:r>
        <w:t xml:space="preserve">   Gold    </w:t>
      </w:r>
      <w:r>
        <w:t xml:space="preserve">   Wish    </w:t>
      </w:r>
      <w:r>
        <w:t xml:space="preserve">   Ireland    </w:t>
      </w:r>
      <w:r>
        <w:t xml:space="preserve">   Saint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</dc:title>
  <dcterms:created xsi:type="dcterms:W3CDTF">2021-10-11T17:55:14Z</dcterms:created>
  <dcterms:modified xsi:type="dcterms:W3CDTF">2021-10-11T17:55:14Z</dcterms:modified>
</cp:coreProperties>
</file>