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clover    </w:t>
      </w:r>
      <w:r>
        <w:t xml:space="preserve">   castles    </w:t>
      </w:r>
      <w:r>
        <w:t xml:space="preserve">   pinch    </w:t>
      </w:r>
      <w:r>
        <w:t xml:space="preserve">   march    </w:t>
      </w:r>
      <w:r>
        <w:t xml:space="preserve">   green    </w:t>
      </w:r>
      <w:r>
        <w:t xml:space="preserve">   gold    </w:t>
      </w:r>
      <w:r>
        <w:t xml:space="preserve">   luck    </w:t>
      </w:r>
      <w:r>
        <w:t xml:space="preserve">   kilt    </w:t>
      </w:r>
      <w:r>
        <w:t xml:space="preserve">   rainbow    </w:t>
      </w:r>
      <w:r>
        <w:t xml:space="preserve">   Leprechaun    </w:t>
      </w:r>
      <w:r>
        <w:t xml:space="preserve">   Shamrock    </w:t>
      </w:r>
      <w:r>
        <w:t xml:space="preserve">   Ireland    </w:t>
      </w:r>
      <w:r>
        <w:t xml:space="preserve">   dancing    </w:t>
      </w:r>
      <w:r>
        <w:t xml:space="preserve">   saint    </w:t>
      </w:r>
      <w:r>
        <w:t xml:space="preserve">   Parade    </w:t>
      </w:r>
      <w:r>
        <w:t xml:space="preserve">   Patrick    </w:t>
      </w:r>
      <w:r>
        <w:t xml:space="preserve">   Fiddlers    </w:t>
      </w:r>
      <w:r>
        <w:t xml:space="preserve">   Harp    </w:t>
      </w:r>
      <w:r>
        <w:t xml:space="preserve">   Blarney    </w:t>
      </w:r>
      <w:r>
        <w:t xml:space="preserve">   Irish    </w:t>
      </w:r>
      <w:r>
        <w:t xml:space="preserve">   Gaelic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</dc:title>
  <dcterms:created xsi:type="dcterms:W3CDTF">2021-10-11T17:55:56Z</dcterms:created>
  <dcterms:modified xsi:type="dcterms:W3CDTF">2021-10-11T17:55:56Z</dcterms:modified>
</cp:coreProperties>
</file>