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Patrick's Day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Celebration    </w:t>
      </w:r>
      <w:r>
        <w:t xml:space="preserve">   Celtic Cross    </w:t>
      </w:r>
      <w:r>
        <w:t xml:space="preserve">   Emerald    </w:t>
      </w:r>
      <w:r>
        <w:t xml:space="preserve">   Feast    </w:t>
      </w:r>
      <w:r>
        <w:t xml:space="preserve">   Green    </w:t>
      </w:r>
      <w:r>
        <w:t xml:space="preserve">   Holy Trinity    </w:t>
      </w:r>
      <w:r>
        <w:t xml:space="preserve">   Ireland    </w:t>
      </w:r>
      <w:r>
        <w:t xml:space="preserve">   Irish    </w:t>
      </w:r>
      <w:r>
        <w:t xml:space="preserve">   March    </w:t>
      </w:r>
      <w:r>
        <w:t xml:space="preserve">   Patrick    </w:t>
      </w:r>
      <w:r>
        <w:t xml:space="preserve">   Saint    </w:t>
      </w:r>
      <w:r>
        <w:t xml:space="preserve">   Shamrock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Patrick's Day Wordsearch</dc:title>
  <dcterms:created xsi:type="dcterms:W3CDTF">2021-10-11T17:56:36Z</dcterms:created>
  <dcterms:modified xsi:type="dcterms:W3CDTF">2021-10-11T17:56:36Z</dcterms:modified>
</cp:coreProperties>
</file>