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of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sprig used as a symbol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Luck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have three and some have four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the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Leads to the pot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bearded man, wearing a coat and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Saint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Brings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in which St. Patrick's Day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Verse of three long and two short lines that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 procession, especially one celebrating a special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holy or virtuous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end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four-leaf clover brings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associated with St. Patrick's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desire or hope for something to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2021-10-12T20:32:16Z</dcterms:created>
  <dcterms:modified xsi:type="dcterms:W3CDTF">2021-10-12T20:32:16Z</dcterms:modified>
</cp:coreProperties>
</file>