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of Ireland lies in what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of two main religiions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 17 is the date to honor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also known as the "Emerald Isle"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4-leaf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Irish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political clan of Massachusetts with Irish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"oh Danny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What's in the pot at the end of the rainbow?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Irish-Catholic University in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Irish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Famous vegetable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movie that took place in Ireland that starred a young John Wayne as an ex-boxer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Irish author who wrote play "Pygmalion" from which the musical "My Fair Lady"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Ireland is in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small magical Irishman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 body of water that separates Scotland and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Irish males are known for their ______ singing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Petula Clark starred in the Irish move-musical called _________'s  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brand of  Irish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good luck to kiss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main religions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Archie Bunker was really Carroll________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alcoholic drink Ireland is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 President of Irish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City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a 4-leaf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color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 cow that started the great Chicago fire belonged to Mrs.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Famous mayor of Chicago, now deceased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</dc:title>
  <dcterms:created xsi:type="dcterms:W3CDTF">2021-10-11T17:56:03Z</dcterms:created>
  <dcterms:modified xsi:type="dcterms:W3CDTF">2021-10-11T17:56:03Z</dcterms:modified>
</cp:coreProperties>
</file>