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St. Patrick's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Christian    </w:t>
      </w:r>
      <w:r>
        <w:t xml:space="preserve">   Irish    </w:t>
      </w:r>
      <w:r>
        <w:t xml:space="preserve">   Limerick    </w:t>
      </w:r>
      <w:r>
        <w:t xml:space="preserve">   Leprechaun    </w:t>
      </w:r>
      <w:r>
        <w:t xml:space="preserve">   Bishop    </w:t>
      </w:r>
      <w:r>
        <w:t xml:space="preserve">   March    </w:t>
      </w:r>
      <w:r>
        <w:t xml:space="preserve">   Missionary    </w:t>
      </w:r>
      <w:r>
        <w:t xml:space="preserve">   Parade    </w:t>
      </w:r>
      <w:r>
        <w:t xml:space="preserve">   Patron Saint    </w:t>
      </w:r>
      <w:r>
        <w:t xml:space="preserve">   Holiday    </w:t>
      </w:r>
      <w:r>
        <w:t xml:space="preserve">   Celtic Cross    </w:t>
      </w:r>
      <w:r>
        <w:t xml:space="preserve">   Celebration    </w:t>
      </w:r>
      <w:r>
        <w:t xml:space="preserve">   Dublin    </w:t>
      </w:r>
      <w:r>
        <w:t xml:space="preserve">   Dancing    </w:t>
      </w:r>
      <w:r>
        <w:t xml:space="preserve">   Tradition    </w:t>
      </w:r>
      <w:r>
        <w:t xml:space="preserve">   Seventeenth    </w:t>
      </w:r>
      <w:r>
        <w:t xml:space="preserve">   Belfast    </w:t>
      </w:r>
      <w:r>
        <w:t xml:space="preserve">   Cabbage    </w:t>
      </w:r>
      <w:r>
        <w:t xml:space="preserve">   Clover    </w:t>
      </w:r>
      <w:r>
        <w:t xml:space="preserve">   Corned Beef    </w:t>
      </w:r>
      <w:r>
        <w:t xml:space="preserve">   Green    </w:t>
      </w:r>
      <w:r>
        <w:t xml:space="preserve">   Ireland    </w:t>
      </w:r>
      <w:r>
        <w:t xml:space="preserve">   Holy Day    </w:t>
      </w:r>
      <w:r>
        <w:t xml:space="preserve">   Shamrock    </w:t>
      </w:r>
      <w:r>
        <w:t xml:space="preserve">   Potatoes    </w:t>
      </w:r>
      <w:r>
        <w:t xml:space="preserve">   Beer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</dc:title>
  <dcterms:created xsi:type="dcterms:W3CDTF">2021-10-12T20:55:38Z</dcterms:created>
  <dcterms:modified xsi:type="dcterms:W3CDTF">2021-10-12T20:55:38Z</dcterms:modified>
</cp:coreProperties>
</file>