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Tradition    </w:t>
      </w:r>
      <w:r>
        <w:t xml:space="preserve">   Clover    </w:t>
      </w:r>
      <w:r>
        <w:t xml:space="preserve">   Coins    </w:t>
      </w:r>
      <w:r>
        <w:t xml:space="preserve">   Celebrate    </w:t>
      </w:r>
      <w:r>
        <w:t xml:space="preserve">   Blessed    </w:t>
      </w:r>
      <w:r>
        <w:t xml:space="preserve">   Serpant    </w:t>
      </w:r>
      <w:r>
        <w:t xml:space="preserve">   Joy    </w:t>
      </w:r>
      <w:r>
        <w:t xml:space="preserve">   Music    </w:t>
      </w:r>
      <w:r>
        <w:t xml:space="preserve">   Dancing    </w:t>
      </w:r>
      <w:r>
        <w:t xml:space="preserve">   Happy    </w:t>
      </w:r>
      <w:r>
        <w:t xml:space="preserve">   Rainbow    </w:t>
      </w:r>
      <w:r>
        <w:t xml:space="preserve">   Lucky    </w:t>
      </w:r>
      <w:r>
        <w:t xml:space="preserve">   Shepard    </w:t>
      </w:r>
      <w:r>
        <w:t xml:space="preserve">   Ireland    </w:t>
      </w:r>
      <w:r>
        <w:t xml:space="preserve">   Trinity    </w:t>
      </w:r>
      <w:r>
        <w:t xml:space="preserve">   Green    </w:t>
      </w:r>
      <w:r>
        <w:t xml:space="preserve">   Gold    </w:t>
      </w:r>
      <w:r>
        <w:t xml:space="preserve">   St. Patrick    </w:t>
      </w:r>
      <w:r>
        <w:t xml:space="preserve">   Holy Spirit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2021-10-12T20:55:40Z</dcterms:created>
  <dcterms:modified xsi:type="dcterms:W3CDTF">2021-10-12T20:55:40Z</dcterms:modified>
</cp:coreProperties>
</file>