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BAGPIPE    </w:t>
      </w:r>
      <w:r>
        <w:t xml:space="preserve">   CELEBRATE    </w:t>
      </w:r>
      <w:r>
        <w:t xml:space="preserve">   CLOVER    </w:t>
      </w:r>
      <w:r>
        <w:t xml:space="preserve">   COINS    </w:t>
      </w:r>
      <w:r>
        <w:t xml:space="preserve">   DUBLIN    </w:t>
      </w:r>
      <w:r>
        <w:t xml:space="preserve">   EMERALD GREEN    </w:t>
      </w:r>
      <w:r>
        <w:t xml:space="preserve">   FOUR LEAF CLOVER    </w:t>
      </w:r>
      <w:r>
        <w:t xml:space="preserve">   FURTUNE    </w:t>
      </w:r>
      <w:r>
        <w:t xml:space="preserve">   GOLD    </w:t>
      </w:r>
      <w:r>
        <w:t xml:space="preserve">   GOOD LUCK    </w:t>
      </w:r>
      <w:r>
        <w:t xml:space="preserve">   GREEN    </w:t>
      </w:r>
      <w:r>
        <w:t xml:space="preserve">   HARP    </w:t>
      </w:r>
      <w:r>
        <w:t xml:space="preserve">   HOLIDAY    </w:t>
      </w:r>
      <w:r>
        <w:t xml:space="preserve">   IRELAND    </w:t>
      </w:r>
      <w:r>
        <w:t xml:space="preserve">   IRISH    </w:t>
      </w:r>
      <w:r>
        <w:t xml:space="preserve">   LEPRECHAUN    </w:t>
      </w:r>
      <w:r>
        <w:t xml:space="preserve">   LITTLE PEOPLE    </w:t>
      </w:r>
      <w:r>
        <w:t xml:space="preserve">   LUCK    </w:t>
      </w:r>
      <w:r>
        <w:t xml:space="preserve">   LUCK OF THE IRISH    </w:t>
      </w:r>
      <w:r>
        <w:t xml:space="preserve">   LUCKY    </w:t>
      </w:r>
      <w:r>
        <w:t xml:space="preserve">   MAGIC    </w:t>
      </w:r>
      <w:r>
        <w:t xml:space="preserve">   MAGICAL    </w:t>
      </w:r>
      <w:r>
        <w:t xml:space="preserve">   MARCH    </w:t>
      </w:r>
      <w:r>
        <w:t xml:space="preserve">   PATRICK    </w:t>
      </w:r>
      <w:r>
        <w:t xml:space="preserve">   POT OF GOLD    </w:t>
      </w:r>
      <w:r>
        <w:t xml:space="preserve">   RAINBOW    </w:t>
      </w:r>
      <w:r>
        <w:t xml:space="preserve">   SAINT    </w:t>
      </w:r>
      <w:r>
        <w:t xml:space="preserve">   SHAMROCK    </w:t>
      </w:r>
      <w:r>
        <w:t xml:space="preserve">   SNAKE    </w:t>
      </w:r>
      <w:r>
        <w:t xml:space="preserve">   St. Patrick's Day    </w:t>
      </w:r>
      <w:r>
        <w:t xml:space="preserve">   TRADITION    </w:t>
      </w:r>
      <w:r>
        <w:t xml:space="preserve">   WEARING OF THE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2021-10-12T20:55:45Z</dcterms:created>
  <dcterms:modified xsi:type="dcterms:W3CDTF">2021-10-12T20:55:45Z</dcterms:modified>
</cp:coreProperties>
</file>