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SHAMROCK    </w:t>
      </w:r>
      <w:r>
        <w:t xml:space="preserve">   SAINT    </w:t>
      </w:r>
      <w:r>
        <w:t xml:space="preserve">   PATRICK    </w:t>
      </w:r>
      <w:r>
        <w:t xml:space="preserve">   RAINBOW    </w:t>
      </w:r>
      <w:r>
        <w:t xml:space="preserve">   MARCH    </w:t>
      </w:r>
      <w:r>
        <w:t xml:space="preserve">   PARADE    </w:t>
      </w:r>
      <w:r>
        <w:t xml:space="preserve">   LUCK    </w:t>
      </w:r>
      <w:r>
        <w:t xml:space="preserve">   JIG    </w:t>
      </w:r>
      <w:r>
        <w:t xml:space="preserve">   IRISH    </w:t>
      </w:r>
      <w:r>
        <w:t xml:space="preserve">   LEPRECHAUN    </w:t>
      </w:r>
      <w:r>
        <w:t xml:space="preserve">   IRELAND    </w:t>
      </w:r>
      <w:r>
        <w:t xml:space="preserve">   HARP    </w:t>
      </w:r>
      <w:r>
        <w:t xml:space="preserve">   GOLD    </w:t>
      </w:r>
      <w:r>
        <w:t xml:space="preserve">   GREEN    </w:t>
      </w:r>
      <w:r>
        <w:t xml:space="preserve">   DUBLIN    </w:t>
      </w:r>
      <w:r>
        <w:t xml:space="preserve">   CROSS    </w:t>
      </w:r>
      <w:r>
        <w:t xml:space="preserve">   CLOVER    </w:t>
      </w:r>
      <w:r>
        <w:t xml:space="preserve">   CELTIC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2021-10-12T20:55:48Z</dcterms:created>
  <dcterms:modified xsi:type="dcterms:W3CDTF">2021-10-12T20:55:48Z</dcterms:modified>
</cp:coreProperties>
</file>