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 Patricks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Irish    </w:t>
      </w:r>
      <w:r>
        <w:t xml:space="preserve">   pot of gold    </w:t>
      </w:r>
      <w:r>
        <w:t xml:space="preserve">   Blarneystone    </w:t>
      </w:r>
      <w:r>
        <w:t xml:space="preserve">   fiddle    </w:t>
      </w:r>
      <w:r>
        <w:t xml:space="preserve">   gold coins    </w:t>
      </w:r>
      <w:r>
        <w:t xml:space="preserve">   fourleafclover    </w:t>
      </w:r>
      <w:r>
        <w:t xml:space="preserve">   leprechaun    </w:t>
      </w:r>
      <w:r>
        <w:t xml:space="preserve">   jig    </w:t>
      </w:r>
      <w:r>
        <w:t xml:space="preserve">   harp    </w:t>
      </w:r>
      <w:r>
        <w:t xml:space="preserve">   elf    </w:t>
      </w:r>
      <w:r>
        <w:t xml:space="preserve">   March    </w:t>
      </w:r>
      <w:r>
        <w:t xml:space="preserve">   Shamrock    </w:t>
      </w:r>
      <w:r>
        <w:t xml:space="preserve">   clover    </w:t>
      </w:r>
      <w:r>
        <w:t xml:space="preserve">   magic    </w:t>
      </w:r>
      <w:r>
        <w:t xml:space="preserve">   rainbow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Patricks Day</dc:title>
  <dcterms:created xsi:type="dcterms:W3CDTF">2021-10-11T17:55:28Z</dcterms:created>
  <dcterms:modified xsi:type="dcterms:W3CDTF">2021-10-11T17:55:28Z</dcterms:modified>
</cp:coreProperties>
</file>