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Britian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Jesus    </w:t>
      </w:r>
      <w:r>
        <w:t xml:space="preserve">   Green    </w:t>
      </w:r>
      <w:r>
        <w:t xml:space="preserve">   Irish Pirates    </w:t>
      </w:r>
      <w:r>
        <w:t xml:space="preserve">   celtic cross    </w:t>
      </w:r>
      <w:r>
        <w:t xml:space="preserve">   Gospel    </w:t>
      </w:r>
      <w:r>
        <w:t xml:space="preserve">   Missionary    </w:t>
      </w:r>
      <w:r>
        <w:t xml:space="preserve">   Ireland    </w:t>
      </w:r>
      <w:r>
        <w:t xml:space="preserve">   Three Leaf Clover    </w:t>
      </w:r>
      <w:r>
        <w:t xml:space="preserve">   Trinity    </w:t>
      </w:r>
      <w:r>
        <w:t xml:space="preserve">   Patrick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</dc:title>
  <dcterms:created xsi:type="dcterms:W3CDTF">2021-10-11T17:56:13Z</dcterms:created>
  <dcterms:modified xsi:type="dcterms:W3CDTF">2021-10-11T17:56:13Z</dcterms:modified>
</cp:coreProperties>
</file>