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Dorset    </w:t>
      </w:r>
      <w:r>
        <w:t xml:space="preserve">   Bitter    </w:t>
      </w:r>
      <w:r>
        <w:t xml:space="preserve">   March    </w:t>
      </w:r>
      <w:r>
        <w:t xml:space="preserve">   Seventeenth    </w:t>
      </w:r>
      <w:r>
        <w:t xml:space="preserve">   Kilderkin    </w:t>
      </w:r>
      <w:r>
        <w:t xml:space="preserve">   Barrel    </w:t>
      </w:r>
      <w:r>
        <w:t xml:space="preserve">   Firkin    </w:t>
      </w:r>
      <w:r>
        <w:t xml:space="preserve">   Rushmore    </w:t>
      </w:r>
      <w:r>
        <w:t xml:space="preserve">   Chaser    </w:t>
      </w:r>
      <w:r>
        <w:t xml:space="preserve">   Brewery    </w:t>
      </w:r>
      <w:r>
        <w:t xml:space="preserve">   Ireland    </w:t>
      </w:r>
      <w:r>
        <w:t xml:space="preserve">   Sixpenny    </w:t>
      </w:r>
      <w:r>
        <w:t xml:space="preserve">   Cranborne    </w:t>
      </w:r>
      <w:r>
        <w:t xml:space="preserve">   Best    </w:t>
      </w:r>
      <w:r>
        <w:t xml:space="preserve">   Gold    </w:t>
      </w:r>
      <w:r>
        <w:t xml:space="preserve">   Rainbow    </w:t>
      </w:r>
      <w:r>
        <w:t xml:space="preserve">   Green    </w:t>
      </w:r>
      <w:r>
        <w:t xml:space="preserve">   Leprechaun    </w:t>
      </w:r>
      <w:r>
        <w:t xml:space="preserve">   Dublin    </w:t>
      </w:r>
      <w:r>
        <w:t xml:space="preserve">   Patrick    </w:t>
      </w:r>
      <w:r>
        <w:t xml:space="preserve">   Tipperary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</dc:title>
  <dcterms:created xsi:type="dcterms:W3CDTF">2021-10-11T17:55:30Z</dcterms:created>
  <dcterms:modified xsi:type="dcterms:W3CDTF">2021-10-11T17:55:30Z</dcterms:modified>
</cp:coreProperties>
</file>