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bit of a teaser?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bunny moves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Golden.....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It sounds like a pine tree was resolved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don't make bread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queen looks going backwards (you might get a penalty for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could be making tea...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you'll find Pete?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call it a tanner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might find this at the 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Ours isn't made of potato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</dc:title>
  <dcterms:created xsi:type="dcterms:W3CDTF">2021-10-11T17:55:33Z</dcterms:created>
  <dcterms:modified xsi:type="dcterms:W3CDTF">2021-10-11T17:55:33Z</dcterms:modified>
</cp:coreProperties>
</file>