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leaf    </w:t>
      </w:r>
      <w:r>
        <w:t xml:space="preserve">   four    </w:t>
      </w:r>
      <w:r>
        <w:t xml:space="preserve">   clover    </w:t>
      </w:r>
      <w:r>
        <w:t xml:space="preserve">   green    </w:t>
      </w:r>
      <w:r>
        <w:t xml:space="preserve">   trick    </w:t>
      </w:r>
      <w:r>
        <w:t xml:space="preserve">   leprechan    </w:t>
      </w:r>
      <w:r>
        <w:t xml:space="preserve">   patrick    </w:t>
      </w:r>
      <w:r>
        <w:t xml:space="preserve">   gold    </w:t>
      </w:r>
      <w:r>
        <w:t xml:space="preserve">   pot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2021-10-12T20:55:50Z</dcterms:created>
  <dcterms:modified xsi:type="dcterms:W3CDTF">2021-10-12T20:55:50Z</dcterms:modified>
</cp:coreProperties>
</file>