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St Patrick's Day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Where did St Patrick die?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happened to St Patrick when he was 16?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Where was St Patrick born?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happen's on the 17th of March?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go you get if you catch a leprechaun?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Who is a magical creature from Irish folk tales?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Where is St Patrick's Day celebrated?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is an important symbol of St Patrick's Day?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did St Patrick drive out of Ireland?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Who dyes their river green in honour of St Patrick's Day?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 Patrick's Day</dc:title>
  <dcterms:created xsi:type="dcterms:W3CDTF">2021-10-11T17:55:35Z</dcterms:created>
  <dcterms:modified xsi:type="dcterms:W3CDTF">2021-10-11T17:55:35Z</dcterms:modified>
</cp:coreProperties>
</file>