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dublin    </w:t>
      </w:r>
      <w:r>
        <w:t xml:space="preserve">   savannah    </w:t>
      </w:r>
      <w:r>
        <w:t xml:space="preserve">   irishtenor    </w:t>
      </w:r>
      <w:r>
        <w:t xml:space="preserve">   greeneggsandham    </w:t>
      </w:r>
      <w:r>
        <w:t xml:space="preserve">   dr.seuss    </w:t>
      </w:r>
      <w:r>
        <w:t xml:space="preserve">   catholic    </w:t>
      </w:r>
      <w:r>
        <w:t xml:space="preserve">   greenbeer    </w:t>
      </w:r>
      <w:r>
        <w:t xml:space="preserve">   parade    </w:t>
      </w:r>
      <w:r>
        <w:t xml:space="preserve">   blarney    </w:t>
      </w:r>
      <w:r>
        <w:t xml:space="preserve">   irishsodabread    </w:t>
      </w:r>
      <w:r>
        <w:t xml:space="preserve">   fourleafclover    </w:t>
      </w:r>
      <w:r>
        <w:t xml:space="preserve">   cornbeef    </w:t>
      </w:r>
      <w:r>
        <w:t xml:space="preserve">   goldcoin    </w:t>
      </w:r>
      <w:r>
        <w:t xml:space="preserve">   lucky    </w:t>
      </w:r>
      <w:r>
        <w:t xml:space="preserve">   patrick    </w:t>
      </w:r>
      <w:r>
        <w:t xml:space="preserve">   green    </w:t>
      </w:r>
      <w:r>
        <w:t xml:space="preserve">   Ireland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2021-10-11T17:55:06Z</dcterms:created>
  <dcterms:modified xsi:type="dcterms:W3CDTF">2021-10-11T17:55:06Z</dcterms:modified>
</cp:coreProperties>
</file>