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bagpipe    </w:t>
      </w:r>
      <w:r>
        <w:t xml:space="preserve">   banshee    </w:t>
      </w:r>
      <w:r>
        <w:t xml:space="preserve">   blarney    </w:t>
      </w:r>
      <w:r>
        <w:t xml:space="preserve">   donnybrook    </w:t>
      </w:r>
      <w:r>
        <w:t xml:space="preserve">   dublin    </w:t>
      </w:r>
      <w:r>
        <w:t xml:space="preserve">   four leaf clover    </w:t>
      </w:r>
      <w:r>
        <w:t xml:space="preserve">   gold    </w:t>
      </w:r>
      <w:r>
        <w:t xml:space="preserve">   good luck    </w:t>
      </w:r>
      <w:r>
        <w:t xml:space="preserve">   ireland    </w:t>
      </w:r>
      <w:r>
        <w:t xml:space="preserve">   leprechaun    </w:t>
      </w:r>
      <w:r>
        <w:t xml:space="preserve">   luck    </w:t>
      </w:r>
      <w:r>
        <w:t xml:space="preserve">   mischief    </w:t>
      </w:r>
      <w:r>
        <w:t xml:space="preserve">   Patrick    </w:t>
      </w:r>
      <w:r>
        <w:t xml:space="preserve">   rainbow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find</dc:title>
  <dcterms:created xsi:type="dcterms:W3CDTF">2021-10-11T17:55:46Z</dcterms:created>
  <dcterms:modified xsi:type="dcterms:W3CDTF">2021-10-11T17:55:46Z</dcterms:modified>
</cp:coreProperties>
</file>