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clover    </w:t>
      </w:r>
      <w:r>
        <w:t xml:space="preserve">   shamrock    </w:t>
      </w:r>
      <w:r>
        <w:t xml:space="preserve">   green    </w:t>
      </w:r>
      <w:r>
        <w:t xml:space="preserve">   lucky    </w:t>
      </w:r>
      <w:r>
        <w:t xml:space="preserve">   football    </w:t>
      </w:r>
      <w:r>
        <w:t xml:space="preserve">   dublin    </w:t>
      </w:r>
      <w:r>
        <w:t xml:space="preserve">   soccer    </w:t>
      </w:r>
      <w:r>
        <w:t xml:space="preserve">   singing    </w:t>
      </w:r>
      <w:r>
        <w:t xml:space="preserve">   whistle    </w:t>
      </w:r>
      <w:r>
        <w:t xml:space="preserve">   beer    </w:t>
      </w:r>
      <w:r>
        <w:t xml:space="preserve">   leprechaun    </w:t>
      </w:r>
      <w:r>
        <w:t xml:space="preserve">   guiness    </w:t>
      </w:r>
      <w:r>
        <w:t xml:space="preserve">   bagpipe    </w:t>
      </w:r>
      <w:r>
        <w:t xml:space="preserve">   kilt    </w:t>
      </w:r>
      <w:r>
        <w:t xml:space="preserve">   dance    </w:t>
      </w:r>
      <w:r>
        <w:t xml:space="preserve">   irish    </w:t>
      </w:r>
      <w:r>
        <w:t xml:space="preserve">   gold    </w:t>
      </w:r>
      <w:r>
        <w:t xml:space="preserve">  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Days</dc:title>
  <dcterms:created xsi:type="dcterms:W3CDTF">2021-10-11T17:55:54Z</dcterms:created>
  <dcterms:modified xsi:type="dcterms:W3CDTF">2021-10-11T17:55:54Z</dcterms:modified>
</cp:coreProperties>
</file>