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leaf clover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_______ upon a star...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color in the rainbow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coins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Mischievous little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of the leprechauns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can't _______ me, I'm the leprechaun!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this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leaves on a shamrock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Seven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Illusions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of water droplets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Days</dc:title>
  <dcterms:created xsi:type="dcterms:W3CDTF">2021-10-11T17:55:51Z</dcterms:created>
  <dcterms:modified xsi:type="dcterms:W3CDTF">2021-10-11T17:55:51Z</dcterms:modified>
</cp:coreProperties>
</file>