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St, Patrick's and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 I your good friend!٩(˃̶͈̀௰˂̶͈́)و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'Clover'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country which most of the people celebrate St.  Patrick's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always paint at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day is St. Patrick's 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is Easter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animal that gives people the chocolate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both Easter and St. Patrick's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symbol (plant) of St. Patrick's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color of St. Patrick's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St, Patrick's and Easter</dc:title>
  <dcterms:created xsi:type="dcterms:W3CDTF">2021-10-11T17:55:10Z</dcterms:created>
  <dcterms:modified xsi:type="dcterms:W3CDTF">2021-10-11T17:55:10Z</dcterms:modified>
</cp:coreProperties>
</file>