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for speach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container for gold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Gold at the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of the Irish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Mythical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leafs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Ethnic  Title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</w:t>
            </w:r>
          </w:p>
        </w:tc>
      </w:tr>
    </w:tbl>
    <w:p>
      <w:pPr>
        <w:pStyle w:val="WordBankSmall"/>
      </w:pPr>
      <w:r>
        <w:t xml:space="preserve">   Leprechaun    </w:t>
      </w:r>
      <w:r>
        <w:t xml:space="preserve">   Celtic    </w:t>
      </w:r>
      <w:r>
        <w:t xml:space="preserve">   Ireland    </w:t>
      </w:r>
      <w:r>
        <w:t xml:space="preserve">   Shamrock    </w:t>
      </w:r>
      <w:r>
        <w:t xml:space="preserve">   gold    </w:t>
      </w:r>
      <w:r>
        <w:t xml:space="preserve">   rainbow    </w:t>
      </w:r>
      <w:r>
        <w:t xml:space="preserve">   pot of gold    </w:t>
      </w:r>
      <w:r>
        <w:t xml:space="preserve">   irish    </w:t>
      </w:r>
      <w:r>
        <w:t xml:space="preserve">   blarney    </w:t>
      </w:r>
      <w:r>
        <w:t xml:space="preserve">   Luck    </w:t>
      </w:r>
      <w:r>
        <w:t xml:space="preserve">   clover    </w:t>
      </w:r>
      <w:r>
        <w:t xml:space="preserve">   beer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Patrick's day</dc:title>
  <dcterms:created xsi:type="dcterms:W3CDTF">2021-10-11T17:55:23Z</dcterms:created>
  <dcterms:modified xsi:type="dcterms:W3CDTF">2021-10-11T17:55:23Z</dcterms:modified>
</cp:coreProperties>
</file>