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St. Patrick’s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can you find a pot of gold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put Patrick in slavery (2 words)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guards a pot of gold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st. Pat’s original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day did St. Patrick die 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St. Patrick’s day fun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good luck (a plant) (3 words)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St. Patrick originally 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Patrick become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color of this holiday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Patrick’s day</dc:title>
  <dcterms:created xsi:type="dcterms:W3CDTF">2021-10-11T17:56:18Z</dcterms:created>
  <dcterms:modified xsi:type="dcterms:W3CDTF">2021-10-11T17:56:18Z</dcterms:modified>
</cp:coreProperties>
</file>