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St. Patrick's day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B_g _ip_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Sham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B_A__EY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little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D_b_in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M___hie___s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C_L_ic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Ir__nd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I__sh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Rain__w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Patrick's day cross word puzzle</dc:title>
  <dcterms:created xsi:type="dcterms:W3CDTF">2021-10-11T17:55:19Z</dcterms:created>
  <dcterms:modified xsi:type="dcterms:W3CDTF">2021-10-11T17:55:19Z</dcterms:modified>
</cp:coreProperties>
</file>