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Patties</w:t>
      </w:r>
    </w:p>
    <w:p>
      <w:pPr>
        <w:pStyle w:val="Questions"/>
      </w:pPr>
      <w:r>
        <w:t xml:space="preserve">1. ISIRH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LODG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HRULCPEENA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AKSHMORC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NEGRE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RACMH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UYKCL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IRNOABW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TSINA RTICPAK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ECOVRL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GJI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UROF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SRAEEUTR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SIONC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LEACEBERT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SCMIU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REPAAD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NCDEA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Patties</dc:title>
  <dcterms:created xsi:type="dcterms:W3CDTF">2021-10-11T17:56:49Z</dcterms:created>
  <dcterms:modified xsi:type="dcterms:W3CDTF">2021-10-11T17:56:49Z</dcterms:modified>
</cp:coreProperties>
</file>