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Paul-Saul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salamis    </w:t>
      </w:r>
      <w:r>
        <w:t xml:space="preserve">   berbe    </w:t>
      </w:r>
      <w:r>
        <w:t xml:space="preserve">   christianity    </w:t>
      </w:r>
      <w:r>
        <w:t xml:space="preserve">   whipped    </w:t>
      </w:r>
      <w:r>
        <w:t xml:space="preserve">   stoned    </w:t>
      </w:r>
      <w:r>
        <w:t xml:space="preserve">   greek    </w:t>
      </w:r>
      <w:r>
        <w:t xml:space="preserve">   ephesians    </w:t>
      </w:r>
      <w:r>
        <w:t xml:space="preserve">   thessalonians    </w:t>
      </w:r>
      <w:r>
        <w:t xml:space="preserve">   athens    </w:t>
      </w:r>
      <w:r>
        <w:t xml:space="preserve">   preaches    </w:t>
      </w:r>
      <w:r>
        <w:t xml:space="preserve">   legacy    </w:t>
      </w:r>
      <w:r>
        <w:t xml:space="preserve">   antioch    </w:t>
      </w:r>
      <w:r>
        <w:t xml:space="preserve">   attalia    </w:t>
      </w:r>
      <w:r>
        <w:t xml:space="preserve">   jewish    </w:t>
      </w:r>
      <w:r>
        <w:t xml:space="preserve">   basket    </w:t>
      </w:r>
      <w:r>
        <w:t xml:space="preserve">   barnabas    </w:t>
      </w:r>
      <w:r>
        <w:t xml:space="preserve">   roman    </w:t>
      </w:r>
      <w:r>
        <w:t xml:space="preserve">   galatians    </w:t>
      </w:r>
      <w:r>
        <w:t xml:space="preserve">   colossians    </w:t>
      </w:r>
      <w:r>
        <w:t xml:space="preserve">   persecution    </w:t>
      </w:r>
      <w:r>
        <w:t xml:space="preserve">   arrested    </w:t>
      </w:r>
      <w:r>
        <w:t xml:space="preserve">   conversion    </w:t>
      </w:r>
      <w:r>
        <w:t xml:space="preserve">   episitles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Paul-Saul</dc:title>
  <dcterms:created xsi:type="dcterms:W3CDTF">2021-10-11T17:55:43Z</dcterms:created>
  <dcterms:modified xsi:type="dcterms:W3CDTF">2021-10-11T17:55:43Z</dcterms:modified>
</cp:coreProperties>
</file>