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 Paul's family guild was making and repairing...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St Paul could have escaped jail, he instead preached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ordered him to be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of the bible his miracles were mentioned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 the canonization process began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 Paul's religion before he was christian.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 Paul's name before he was christian.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Saint he shares a feast day with.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 Paul did not believe Jesus was really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man who gave him his sight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Feast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 did to Christians earlier in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Town St Paul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Around how long did St Paul live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was he blinded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</dc:title>
  <dcterms:created xsi:type="dcterms:W3CDTF">2021-10-11T17:56:01Z</dcterms:created>
  <dcterms:modified xsi:type="dcterms:W3CDTF">2021-10-11T17:56:01Z</dcterms:modified>
</cp:coreProperties>
</file>