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he famous for prior to his conversion .....(11,2,10)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….......in mercy ....(4)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he convert after the Christians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Paul's base of operations in Greece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his second occupation......(8)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Through the water of rebirth and …...........by the Holy Spirit (7).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St Paul from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Greek noun for mercy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trade was Philippi famous for….live or …....(3)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will we find the…..........(6)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Complete the phrase…Father of all……………(11)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Clothe yourself in …..........(8)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saved us not because of any works of …................(13)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St Paul  die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then there is any …................. In Christ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will have …....... on whom I have …......(5)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….......all mercies (6,2)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Hebrew noun for mercy .....(5)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his occupation (9)</w:t>
            </w:r>
          </w:p>
        </w:tc>
      </w:tr>
    </w:tbl>
    <w:p>
      <w:pPr>
        <w:pStyle w:val="WordBankLarge"/>
      </w:pPr>
      <w:r>
        <w:t xml:space="preserve">   Taurus    </w:t>
      </w:r>
      <w:r>
        <w:t xml:space="preserve">   Gentiles    </w:t>
      </w:r>
      <w:r>
        <w:t xml:space="preserve">   Corinth    </w:t>
      </w:r>
      <w:r>
        <w:t xml:space="preserve">   dye    </w:t>
      </w:r>
      <w:r>
        <w:t xml:space="preserve">   mercy    </w:t>
      </w:r>
      <w:r>
        <w:t xml:space="preserve">   consolation    </w:t>
      </w:r>
      <w:r>
        <w:t xml:space="preserve">   bodies    </w:t>
      </w:r>
      <w:r>
        <w:t xml:space="preserve">   hesed    </w:t>
      </w:r>
      <w:r>
        <w:t xml:space="preserve">   eleos    </w:t>
      </w:r>
      <w:r>
        <w:t xml:space="preserve">   tentmaker    </w:t>
      </w:r>
      <w:r>
        <w:t xml:space="preserve">   pharisee    </w:t>
      </w:r>
      <w:r>
        <w:t xml:space="preserve">   persecution of christians    </w:t>
      </w:r>
      <w:r>
        <w:t xml:space="preserve">   Jerusalem    </w:t>
      </w:r>
      <w:r>
        <w:t xml:space="preserve">   Father of    </w:t>
      </w:r>
      <w:r>
        <w:t xml:space="preserve">   Rich    </w:t>
      </w:r>
      <w:r>
        <w:t xml:space="preserve">   encouragement    </w:t>
      </w:r>
      <w:r>
        <w:t xml:space="preserve">   humility    </w:t>
      </w:r>
      <w:r>
        <w:t xml:space="preserve">   righteousness    </w:t>
      </w:r>
      <w:r>
        <w:t xml:space="preserve">   renewal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Paul</dc:title>
  <dcterms:created xsi:type="dcterms:W3CDTF">2021-10-11T17:56:10Z</dcterms:created>
  <dcterms:modified xsi:type="dcterms:W3CDTF">2021-10-11T17:56:10Z</dcterms:modified>
</cp:coreProperties>
</file>