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galatians    </w:t>
      </w:r>
      <w:r>
        <w:t xml:space="preserve">   preach    </w:t>
      </w:r>
      <w:r>
        <w:t xml:space="preserve">   blind    </w:t>
      </w:r>
      <w:r>
        <w:t xml:space="preserve">   Damascus    </w:t>
      </w:r>
      <w:r>
        <w:t xml:space="preserve">   travel    </w:t>
      </w:r>
      <w:r>
        <w:t xml:space="preserve">   Romans    </w:t>
      </w:r>
      <w:r>
        <w:t xml:space="preserve">   gentile    </w:t>
      </w:r>
      <w:r>
        <w:t xml:space="preserve">   corinthians    </w:t>
      </w:r>
      <w:r>
        <w:t xml:space="preserve">   letters    </w:t>
      </w:r>
      <w:r>
        <w:t xml:space="preserve">   persecuted    </w:t>
      </w:r>
      <w:r>
        <w:t xml:space="preserve">   Missionary    </w:t>
      </w:r>
      <w:r>
        <w:t xml:space="preserve">   Apostle    </w:t>
      </w:r>
      <w:r>
        <w:t xml:space="preserve">   Converted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2021-10-11T17:56:13Z</dcterms:created>
  <dcterms:modified xsi:type="dcterms:W3CDTF">2021-10-11T17:56:13Z</dcterms:modified>
</cp:coreProperties>
</file>