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 Paul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is not Jewish was called a 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Why did St Paul visit Malta?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Out of the 27 books in the new Testament, how many did St Paul write?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Which country was St Paul born in?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which country was St Paul finally arrested?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months St Paul's feast day celebrated?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community did St Paul form?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did St Paul die?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Paul's job?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we call the experience St Paul had which enlightened him to preach the Gospel?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In his early life, St Paul persecuted Jews who accepted _____ as the messiah.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St Paul mainly do during his travels?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St Paul's original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ST Paul famous for writing?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 Paul</dc:title>
  <dcterms:created xsi:type="dcterms:W3CDTF">2021-10-11T17:56:15Z</dcterms:created>
  <dcterms:modified xsi:type="dcterms:W3CDTF">2021-10-11T17:56:15Z</dcterms:modified>
</cp:coreProperties>
</file>