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christian church    </w:t>
      </w:r>
      <w:r>
        <w:t xml:space="preserve">   convent    </w:t>
      </w:r>
      <w:r>
        <w:t xml:space="preserve">   communion    </w:t>
      </w:r>
      <w:r>
        <w:t xml:space="preserve">   baptist    </w:t>
      </w:r>
      <w:r>
        <w:t xml:space="preserve">   christian    </w:t>
      </w:r>
      <w:r>
        <w:t xml:space="preserve">   liturgy    </w:t>
      </w:r>
      <w:r>
        <w:t xml:space="preserve">   parish    </w:t>
      </w:r>
      <w:r>
        <w:t xml:space="preserve">   presbyterian    </w:t>
      </w:r>
      <w:r>
        <w:t xml:space="preserve">   chapel    </w:t>
      </w:r>
      <w:r>
        <w:t xml:space="preserve">   cathedral    </w:t>
      </w:r>
      <w:r>
        <w:t xml:space="preserve">   catholic    </w:t>
      </w:r>
      <w:r>
        <w:t xml:space="preserve">   church    </w:t>
      </w:r>
      <w:r>
        <w:t xml:space="preserve">   jesus    </w:t>
      </w:r>
      <w:r>
        <w:t xml:space="preserve">   st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2021-10-11T17:55:01Z</dcterms:created>
  <dcterms:modified xsi:type="dcterms:W3CDTF">2021-10-11T17:55:01Z</dcterms:modified>
</cp:coreProperties>
</file>