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Christian    </w:t>
      </w:r>
      <w:r>
        <w:t xml:space="preserve">   Preacher    </w:t>
      </w:r>
      <w:r>
        <w:t xml:space="preserve">   Council    </w:t>
      </w:r>
      <w:r>
        <w:t xml:space="preserve">   Powerful    </w:t>
      </w:r>
      <w:r>
        <w:t xml:space="preserve">   Jewish    </w:t>
      </w:r>
      <w:r>
        <w:t xml:space="preserve">   Roman    </w:t>
      </w:r>
      <w:r>
        <w:t xml:space="preserve">   Martyr    </w:t>
      </w:r>
      <w:r>
        <w:t xml:space="preserve">   Disciple    </w:t>
      </w:r>
      <w:r>
        <w:t xml:space="preserve">   Apostle    </w:t>
      </w:r>
      <w:r>
        <w:t xml:space="preserve">   Middleeast    </w:t>
      </w:r>
      <w:r>
        <w:t xml:space="preserve">   Letters    </w:t>
      </w:r>
      <w:r>
        <w:t xml:space="preserve">   Earlychurch    </w:t>
      </w:r>
      <w:r>
        <w:t xml:space="preserve">   Stpaul    </w:t>
      </w:r>
      <w:r>
        <w:t xml:space="preserve">   Ststephen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Paul</dc:title>
  <dcterms:created xsi:type="dcterms:W3CDTF">2021-10-11T17:55:55Z</dcterms:created>
  <dcterms:modified xsi:type="dcterms:W3CDTF">2021-10-11T17:55:55Z</dcterms:modified>
</cp:coreProperties>
</file>