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Letters    </w:t>
      </w:r>
      <w:r>
        <w:t xml:space="preserve">   Journey    </w:t>
      </w:r>
      <w:r>
        <w:t xml:space="preserve">   Forgive    </w:t>
      </w:r>
      <w:r>
        <w:t xml:space="preserve">   Love    </w:t>
      </w:r>
      <w:r>
        <w:t xml:space="preserve">   Aninias    </w:t>
      </w:r>
      <w:r>
        <w:t xml:space="preserve">   Damascus    </w:t>
      </w:r>
      <w:r>
        <w:t xml:space="preserve">   Jesus    </w:t>
      </w:r>
      <w:r>
        <w:t xml:space="preserve">   Christian    </w:t>
      </w:r>
      <w:r>
        <w:t xml:space="preserve">   Jewish    </w:t>
      </w:r>
      <w:r>
        <w:t xml:space="preserve">   Convert    </w:t>
      </w:r>
      <w:r>
        <w:t xml:space="preserve">   Paul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Paul </dc:title>
  <dcterms:created xsi:type="dcterms:W3CDTF">2021-10-11T17:57:38Z</dcterms:created>
  <dcterms:modified xsi:type="dcterms:W3CDTF">2021-10-11T17:57:38Z</dcterms:modified>
</cp:coreProperties>
</file>