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Arrested    </w:t>
      </w:r>
      <w:r>
        <w:t xml:space="preserve">   Athens    </w:t>
      </w:r>
      <w:r>
        <w:t xml:space="preserve">   Barabisis    </w:t>
      </w:r>
      <w:r>
        <w:t xml:space="preserve">   Basket    </w:t>
      </w:r>
      <w:r>
        <w:t xml:space="preserve">   Christian    </w:t>
      </w:r>
      <w:r>
        <w:t xml:space="preserve">   Colossians    </w:t>
      </w:r>
      <w:r>
        <w:t xml:space="preserve">   Conversion    </w:t>
      </w:r>
      <w:r>
        <w:t xml:space="preserve">   Cornthians    </w:t>
      </w:r>
      <w:r>
        <w:t xml:space="preserve">   Council    </w:t>
      </w:r>
      <w:r>
        <w:t xml:space="preserve">   Ephesians    </w:t>
      </w:r>
      <w:r>
        <w:t xml:space="preserve">   Galatians    </w:t>
      </w:r>
      <w:r>
        <w:t xml:space="preserve">   Imprisioned    </w:t>
      </w:r>
      <w:r>
        <w:t xml:space="preserve">   Jerusalem    </w:t>
      </w:r>
      <w:r>
        <w:t xml:space="preserve">   Jesus    </w:t>
      </w:r>
      <w:r>
        <w:t xml:space="preserve">   Legacy    </w:t>
      </w:r>
      <w:r>
        <w:t xml:space="preserve">   Persecute    </w:t>
      </w:r>
      <w:r>
        <w:t xml:space="preserve">   Philippians    </w:t>
      </w:r>
      <w:r>
        <w:t xml:space="preserve">   Romans    </w:t>
      </w:r>
      <w:r>
        <w:t xml:space="preserve">   Saul    </w:t>
      </w:r>
      <w:r>
        <w:t xml:space="preserve">   Stoned    </w:t>
      </w:r>
      <w:r>
        <w:t xml:space="preserve">   Thessalonians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Paul</dc:title>
  <dcterms:created xsi:type="dcterms:W3CDTF">2021-10-11T17:55:38Z</dcterms:created>
  <dcterms:modified xsi:type="dcterms:W3CDTF">2021-10-11T17:55:38Z</dcterms:modified>
</cp:coreProperties>
</file>