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St. Paul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Romans    </w:t>
      </w:r>
      <w:r>
        <w:t xml:space="preserve">   Turkey    </w:t>
      </w:r>
      <w:r>
        <w:t xml:space="preserve">   Tarsus    </w:t>
      </w:r>
      <w:r>
        <w:t xml:space="preserve">   Athens    </w:t>
      </w:r>
      <w:r>
        <w:t xml:space="preserve">   Prison    </w:t>
      </w:r>
      <w:r>
        <w:t xml:space="preserve">   Arrested    </w:t>
      </w:r>
      <w:r>
        <w:t xml:space="preserve">   Rome    </w:t>
      </w:r>
      <w:r>
        <w:t xml:space="preserve">   Boat    </w:t>
      </w:r>
      <w:r>
        <w:t xml:space="preserve">   Basket    </w:t>
      </w:r>
      <w:r>
        <w:t xml:space="preserve">   Saul    </w:t>
      </w:r>
      <w:r>
        <w:t xml:space="preserve">   Christians    </w:t>
      </w:r>
      <w:r>
        <w:t xml:space="preserve">   Thessalonians    </w:t>
      </w:r>
      <w:r>
        <w:t xml:space="preserve">   Galatians    </w:t>
      </w:r>
      <w:r>
        <w:t xml:space="preserve">   Philippians    </w:t>
      </w:r>
      <w:r>
        <w:t xml:space="preserve">   Philemon    </w:t>
      </w:r>
      <w:r>
        <w:t xml:space="preserve">   Antioch    </w:t>
      </w:r>
      <w:r>
        <w:t xml:space="preserve">   Salamis    </w:t>
      </w:r>
      <w:r>
        <w:t xml:space="preserve">   Paphos    </w:t>
      </w:r>
      <w:r>
        <w:t xml:space="preserve">   Attalia    </w:t>
      </w:r>
      <w:r>
        <w:t xml:space="preserve">   Artioch    </w:t>
      </w:r>
      <w:r>
        <w:t xml:space="preserve">   Derbe    </w:t>
      </w:r>
      <w:r>
        <w:t xml:space="preserve">   Iconium    </w:t>
      </w:r>
      <w:r>
        <w:t xml:space="preserve">   Troas    </w:t>
      </w:r>
      <w:r>
        <w:t xml:space="preserve">   Beroea    </w:t>
      </w:r>
      <w:r>
        <w:t xml:space="preserve">   Philippi    </w:t>
      </w:r>
      <w:r>
        <w:t xml:space="preserve">   St. Paul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St. Paul</dc:title>
  <dcterms:created xsi:type="dcterms:W3CDTF">2021-10-11T17:56:15Z</dcterms:created>
  <dcterms:modified xsi:type="dcterms:W3CDTF">2021-10-11T17:56:15Z</dcterms:modified>
</cp:coreProperties>
</file>