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 Paul MBC Sunday School Lessons 10-12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Jubilee    </w:t>
      </w:r>
      <w:r>
        <w:t xml:space="preserve">   Trumpet    </w:t>
      </w:r>
      <w:r>
        <w:t xml:space="preserve">   Joy    </w:t>
      </w:r>
      <w:r>
        <w:t xml:space="preserve">   Equitable    </w:t>
      </w:r>
      <w:r>
        <w:t xml:space="preserve">   Martyrs    </w:t>
      </w:r>
      <w:r>
        <w:t xml:space="preserve">   Fesitvals    </w:t>
      </w:r>
      <w:r>
        <w:t xml:space="preserve">   Holy Days    </w:t>
      </w:r>
      <w:r>
        <w:t xml:space="preserve">   Without Blemish    </w:t>
      </w:r>
      <w:r>
        <w:t xml:space="preserve">   Honor God    </w:t>
      </w:r>
      <w:r>
        <w:t xml:space="preserve">   Give Generously    </w:t>
      </w:r>
      <w:r>
        <w:t xml:space="preserve">   Live Generously    </w:t>
      </w:r>
      <w:r>
        <w:t xml:space="preserve">   Wave Offering    </w:t>
      </w:r>
      <w:r>
        <w:t xml:space="preserve">   Giving    </w:t>
      </w:r>
      <w:r>
        <w:t xml:space="preserve">   Prioritize    </w:t>
      </w:r>
      <w:r>
        <w:t xml:space="preserve">   Sabbath    </w:t>
      </w:r>
      <w:r>
        <w:t xml:space="preserve">   Priest    </w:t>
      </w:r>
      <w:r>
        <w:t xml:space="preserve">   Sheaf    </w:t>
      </w:r>
      <w:r>
        <w:t xml:space="preserve">   God    </w:t>
      </w:r>
      <w:r>
        <w:t xml:space="preserve">   Leviticus    </w:t>
      </w:r>
      <w:r>
        <w:t xml:space="preserve">   Temple    </w:t>
      </w:r>
      <w:r>
        <w:t xml:space="preserve">   Angora    </w:t>
      </w:r>
      <w:r>
        <w:t xml:space="preserve">   Acacia wood    </w:t>
      </w:r>
      <w:r>
        <w:t xml:space="preserve">   Fellowship Offering    </w:t>
      </w:r>
      <w:r>
        <w:t xml:space="preserve">   Peace Offering    </w:t>
      </w:r>
      <w:r>
        <w:t xml:space="preserve">   Drink Offering    </w:t>
      </w:r>
      <w:r>
        <w:t xml:space="preserve">   Grain Offering    </w:t>
      </w:r>
      <w:r>
        <w:t xml:space="preserve">   Sacrifices    </w:t>
      </w:r>
      <w:r>
        <w:t xml:space="preserve">   Acceptable    </w:t>
      </w:r>
      <w:r>
        <w:t xml:space="preserve">   Offerings    </w:t>
      </w:r>
      <w:r>
        <w:t xml:space="preserve">   Moses    </w:t>
      </w:r>
      <w:r>
        <w:t xml:space="preserve">   Isrealites    </w:t>
      </w:r>
      <w:r>
        <w:t xml:space="preserve">   Exodus    </w:t>
      </w:r>
      <w:r>
        <w:t xml:space="preserve">   II Corinthians    </w:t>
      </w:r>
      <w:r>
        <w:t xml:space="preserve">   Heart    </w:t>
      </w:r>
      <w:r>
        <w:t xml:space="preserve">   First Fruits    </w:t>
      </w:r>
      <w:r>
        <w:t xml:space="preserve">   Generous Giving    </w:t>
      </w:r>
      <w:r>
        <w:t xml:space="preserve">   Give Praise to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 Paul MBC Sunday School Lessons 10-12 Review</dc:title>
  <dcterms:created xsi:type="dcterms:W3CDTF">2021-10-11T17:55:37Z</dcterms:created>
  <dcterms:modified xsi:type="dcterms:W3CDTF">2021-10-11T17:55:37Z</dcterms:modified>
</cp:coreProperties>
</file>