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St. Paul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Transformers    </w:t>
      </w:r>
      <w:r>
        <w:t xml:space="preserve">   Worship    </w:t>
      </w:r>
      <w:r>
        <w:t xml:space="preserve">   Praise    </w:t>
      </w:r>
      <w:r>
        <w:t xml:space="preserve">   Dance    </w:t>
      </w:r>
      <w:r>
        <w:t xml:space="preserve">   Couples    </w:t>
      </w:r>
      <w:r>
        <w:t xml:space="preserve">   Singles    </w:t>
      </w:r>
      <w:r>
        <w:t xml:space="preserve">   Visitors    </w:t>
      </w:r>
      <w:r>
        <w:t xml:space="preserve">   Sunday    </w:t>
      </w:r>
      <w:r>
        <w:t xml:space="preserve">   Media Ministry    </w:t>
      </w:r>
      <w:r>
        <w:t xml:space="preserve">   Mothers Board    </w:t>
      </w:r>
      <w:r>
        <w:t xml:space="preserve">   Youth    </w:t>
      </w:r>
      <w:r>
        <w:t xml:space="preserve">   Sounds of Praise    </w:t>
      </w:r>
      <w:r>
        <w:t xml:space="preserve">   St Paul    </w:t>
      </w:r>
      <w:r>
        <w:t xml:space="preserve">   Choir    </w:t>
      </w:r>
      <w:r>
        <w:t xml:space="preserve">   Deacon    </w:t>
      </w:r>
      <w:r>
        <w:t xml:space="preserve">   Outreach    </w:t>
      </w:r>
      <w:r>
        <w:t xml:space="preserve">   Lady Venus    </w:t>
      </w:r>
      <w:r>
        <w:t xml:space="preserve">   Pastor    </w:t>
      </w:r>
      <w:r>
        <w:t xml:space="preserve">   Community    </w:t>
      </w:r>
      <w:r>
        <w:t xml:space="preserve">   Hospitality    </w:t>
      </w:r>
      <w:r>
        <w:t xml:space="preserve">   Family    </w:t>
      </w:r>
      <w:r>
        <w:t xml:space="preserve">   Fun    </w:t>
      </w:r>
      <w:r>
        <w:t xml:space="preserve">   Friends    </w:t>
      </w:r>
      <w:r>
        <w:t xml:space="preserve">   Fellowship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Paul Word Search</dc:title>
  <dcterms:created xsi:type="dcterms:W3CDTF">2021-10-11T17:57:12Z</dcterms:created>
  <dcterms:modified xsi:type="dcterms:W3CDTF">2021-10-11T17:57:12Z</dcterms:modified>
</cp:coreProperties>
</file>