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accompanied    </w:t>
      </w:r>
      <w:r>
        <w:t xml:space="preserve">   baptised    </w:t>
      </w:r>
      <w:r>
        <w:t xml:space="preserve">   christianity    </w:t>
      </w:r>
      <w:r>
        <w:t xml:space="preserve">   citizens    </w:t>
      </w:r>
      <w:r>
        <w:t xml:space="preserve">   community    </w:t>
      </w:r>
      <w:r>
        <w:t xml:space="preserve">   conversion    </w:t>
      </w:r>
      <w:r>
        <w:t xml:space="preserve">   destruction    </w:t>
      </w:r>
      <w:r>
        <w:t xml:space="preserve">   devout    </w:t>
      </w:r>
      <w:r>
        <w:t xml:space="preserve">   disciple    </w:t>
      </w:r>
      <w:r>
        <w:t xml:space="preserve">   epistle    </w:t>
      </w:r>
      <w:r>
        <w:t xml:space="preserve">   gentile    </w:t>
      </w:r>
      <w:r>
        <w:t xml:space="preserve">   journey    </w:t>
      </w:r>
      <w:r>
        <w:t xml:space="preserve">   legacy    </w:t>
      </w:r>
      <w:r>
        <w:t xml:space="preserve">   martyr    </w:t>
      </w:r>
      <w:r>
        <w:t xml:space="preserve">   missionary    </w:t>
      </w:r>
      <w:r>
        <w:t xml:space="preserve">   persecution    </w:t>
      </w:r>
      <w:r>
        <w:t xml:space="preserve">   pharisee    </w:t>
      </w:r>
      <w:r>
        <w:t xml:space="preserve">   preaching    </w:t>
      </w:r>
      <w:r>
        <w:t xml:space="preserve">   synagogue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 Word Search</dc:title>
  <dcterms:created xsi:type="dcterms:W3CDTF">2021-10-11T17:55:33Z</dcterms:created>
  <dcterms:modified xsi:type="dcterms:W3CDTF">2021-10-11T17:55:33Z</dcterms:modified>
</cp:coreProperties>
</file>