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 and the impact he had on the 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Gentiles    </w:t>
      </w:r>
      <w:r>
        <w:t xml:space="preserve">   Antioch    </w:t>
      </w:r>
      <w:r>
        <w:t xml:space="preserve">   Corinthians    </w:t>
      </w:r>
      <w:r>
        <w:t xml:space="preserve">   Christianity    </w:t>
      </w:r>
      <w:r>
        <w:t xml:space="preserve">   Church    </w:t>
      </w:r>
      <w:r>
        <w:t xml:space="preserve">   Mission    </w:t>
      </w:r>
      <w:r>
        <w:t xml:space="preserve">   New testament    </w:t>
      </w:r>
      <w:r>
        <w:t xml:space="preserve">   Tarsus    </w:t>
      </w:r>
      <w:r>
        <w:t xml:space="preserve">   Jesus    </w:t>
      </w:r>
      <w:r>
        <w:t xml:space="preserve">   Saul    </w:t>
      </w:r>
      <w:r>
        <w:t xml:space="preserve">   Damascus    </w:t>
      </w:r>
      <w:r>
        <w:t xml:space="preserve">   Journey    </w:t>
      </w:r>
      <w:r>
        <w:t xml:space="preserve">   Blind    </w:t>
      </w:r>
      <w:r>
        <w:t xml:space="preserve">   converted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 and the impact he had on the early church</dc:title>
  <dcterms:created xsi:type="dcterms:W3CDTF">2021-10-11T17:54:54Z</dcterms:created>
  <dcterms:modified xsi:type="dcterms:W3CDTF">2021-10-11T17:54:54Z</dcterms:modified>
</cp:coreProperties>
</file>