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Paul's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Jewish    </w:t>
      </w:r>
      <w:r>
        <w:t xml:space="preserve">   Tarsus    </w:t>
      </w:r>
      <w:r>
        <w:t xml:space="preserve">   Understand    </w:t>
      </w:r>
      <w:r>
        <w:t xml:space="preserve">   Ten AD    </w:t>
      </w:r>
      <w:r>
        <w:t xml:space="preserve">   Saul    </w:t>
      </w:r>
      <w:r>
        <w:t xml:space="preserve">   Apostle    </w:t>
      </w:r>
      <w:r>
        <w:t xml:space="preserve">   Doctrine    </w:t>
      </w:r>
      <w:r>
        <w:t xml:space="preserve">   Converted    </w:t>
      </w:r>
      <w:r>
        <w:t xml:space="preserve">   Travelled    </w:t>
      </w:r>
      <w:r>
        <w:t xml:space="preserve">   Martyr    </w:t>
      </w:r>
      <w:r>
        <w:t xml:space="preserve">   Prosecuter    </w:t>
      </w:r>
      <w:r>
        <w:t xml:space="preserve">   Setup    </w:t>
      </w:r>
      <w:r>
        <w:t xml:space="preserve">   Thirteen    </w:t>
      </w:r>
      <w:r>
        <w:t xml:space="preserve">   Writer    </w:t>
      </w:r>
      <w:r>
        <w:t xml:space="preserve">   Missionary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Paul's </dc:title>
  <dcterms:created xsi:type="dcterms:W3CDTF">2021-10-11T17:56:48Z</dcterms:created>
  <dcterms:modified xsi:type="dcterms:W3CDTF">2021-10-11T17:56:48Z</dcterms:modified>
</cp:coreProperties>
</file>