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Perpetua and St. Felicity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martyrs    </w:t>
      </w:r>
      <w:r>
        <w:t xml:space="preserve">   robes    </w:t>
      </w:r>
      <w:r>
        <w:t xml:space="preserve">   beheaded    </w:t>
      </w:r>
      <w:r>
        <w:t xml:space="preserve">   baptized    </w:t>
      </w:r>
      <w:r>
        <w:t xml:space="preserve">   faith    </w:t>
      </w:r>
      <w:r>
        <w:t xml:space="preserve">   hands    </w:t>
      </w:r>
      <w:r>
        <w:t xml:space="preserve">   crowds    </w:t>
      </w:r>
      <w:r>
        <w:t xml:space="preserve">   throat    </w:t>
      </w:r>
      <w:r>
        <w:t xml:space="preserve">   sword    </w:t>
      </w:r>
      <w:r>
        <w:t xml:space="preserve">   wildcow    </w:t>
      </w:r>
      <w:r>
        <w:t xml:space="preserve">   stfelicity    </w:t>
      </w:r>
      <w:r>
        <w:t xml:space="preserve">   stperpetua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Perpetua and St. Felicity</dc:title>
  <dcterms:created xsi:type="dcterms:W3CDTF">2021-10-11T17:56:25Z</dcterms:created>
  <dcterms:modified xsi:type="dcterms:W3CDTF">2021-10-11T17:56:25Z</dcterms:modified>
</cp:coreProperties>
</file>