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Peter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his remains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region did St Peter Chanel become a martyr?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St Peter Chanel's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Peter Chanel chosen to be Superior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His Remains Where else did he Get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St Peter Chanel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St Peter Chanel's remains taken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St Peter Chanel work as a priest?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Peter Declared as a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priests sailed with him to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St Peter Chanel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St Peter Chanel Murdered?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Peter Chanel</dc:title>
  <dcterms:created xsi:type="dcterms:W3CDTF">2021-10-11T17:55:09Z</dcterms:created>
  <dcterms:modified xsi:type="dcterms:W3CDTF">2021-10-11T17:55:09Z</dcterms:modified>
</cp:coreProperties>
</file>