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Peter Chanel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king    </w:t>
      </w:r>
      <w:r>
        <w:t xml:space="preserve">   journey    </w:t>
      </w:r>
      <w:r>
        <w:t xml:space="preserve">   intelligent    </w:t>
      </w:r>
      <w:r>
        <w:t xml:space="preserve">   France    </w:t>
      </w:r>
      <w:r>
        <w:t xml:space="preserve">   island    </w:t>
      </w:r>
      <w:r>
        <w:t xml:space="preserve">   Catholic    </w:t>
      </w:r>
      <w:r>
        <w:t xml:space="preserve">   Oceania    </w:t>
      </w:r>
      <w:r>
        <w:t xml:space="preserve">   Baptism    </w:t>
      </w:r>
      <w:r>
        <w:t xml:space="preserve">   faith    </w:t>
      </w:r>
      <w:r>
        <w:t xml:space="preserve">   exhausted    </w:t>
      </w:r>
      <w:r>
        <w:t xml:space="preserve">   Futuna    </w:t>
      </w:r>
      <w:r>
        <w:t xml:space="preserve">   South Pacific    </w:t>
      </w:r>
      <w:r>
        <w:t xml:space="preserve">   Society of Mary    </w:t>
      </w:r>
      <w:r>
        <w:t xml:space="preserve">   missionary    </w:t>
      </w:r>
      <w:r>
        <w:t xml:space="preserve">   parish    </w:t>
      </w:r>
      <w:r>
        <w:t xml:space="preserve">   sick and needy    </w:t>
      </w:r>
      <w:r>
        <w:t xml:space="preserve">   pastor    </w:t>
      </w:r>
      <w:r>
        <w:t xml:space="preserve">   prayer    </w:t>
      </w:r>
      <w:r>
        <w:t xml:space="preserve">   priest    </w:t>
      </w:r>
      <w:r>
        <w:t xml:space="preserve">   martyr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Peter Chanel</dc:title>
  <dcterms:created xsi:type="dcterms:W3CDTF">2021-10-11T17:57:45Z</dcterms:created>
  <dcterms:modified xsi:type="dcterms:W3CDTF">2021-10-11T17:57:45Z</dcterms:modified>
</cp:coreProperties>
</file>