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 Peter Claver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Preach    </w:t>
      </w:r>
      <w:r>
        <w:t xml:space="preserve">   Cartagena    </w:t>
      </w:r>
      <w:r>
        <w:t xml:space="preserve">   Apostle    </w:t>
      </w:r>
      <w:r>
        <w:t xml:space="preserve">   Moral    </w:t>
      </w:r>
      <w:r>
        <w:t xml:space="preserve">   Priest    </w:t>
      </w:r>
      <w:r>
        <w:t xml:space="preserve">   Ministry    </w:t>
      </w:r>
      <w:r>
        <w:t xml:space="preserve">   Ordained    </w:t>
      </w:r>
      <w:r>
        <w:t xml:space="preserve">   Baptism    </w:t>
      </w:r>
      <w:r>
        <w:t xml:space="preserve">   Missionary    </w:t>
      </w:r>
      <w:r>
        <w:t xml:space="preserve">   Jesuit    </w:t>
      </w:r>
      <w:r>
        <w:t xml:space="preserve">   Claver    </w:t>
      </w:r>
      <w:r>
        <w:t xml:space="preserve">   Peter    </w:t>
      </w:r>
      <w:r>
        <w:t xml:space="preserve">   Saint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Peter Claver</dc:title>
  <dcterms:created xsi:type="dcterms:W3CDTF">2021-10-11T17:57:19Z</dcterms:created>
  <dcterms:modified xsi:type="dcterms:W3CDTF">2021-10-11T17:57:19Z</dcterms:modified>
</cp:coreProperties>
</file>