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Peterburgh Timez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Missing    </w:t>
      </w:r>
      <w:r>
        <w:t xml:space="preserve">   Rain    </w:t>
      </w:r>
      <w:r>
        <w:t xml:space="preserve">   Lightning    </w:t>
      </w:r>
      <w:r>
        <w:t xml:space="preserve">   Summer    </w:t>
      </w:r>
      <w:r>
        <w:t xml:space="preserve">   Courthouse thunder    </w:t>
      </w:r>
      <w:r>
        <w:t xml:space="preserve">   Trouble    </w:t>
      </w:r>
      <w:r>
        <w:t xml:space="preserve">   Storm    </w:t>
      </w:r>
      <w:r>
        <w:t xml:space="preserve">   Huckleberry    </w:t>
      </w:r>
      <w:r>
        <w:t xml:space="preserve">   Sid    </w:t>
      </w:r>
      <w:r>
        <w:t xml:space="preserve">   Aunty Polly    </w:t>
      </w:r>
      <w:r>
        <w:t xml:space="preserve">   Joe Harper    </w:t>
      </w:r>
      <w:r>
        <w:t xml:space="preserve">   Ingin Joe    </w:t>
      </w:r>
      <w:r>
        <w:t xml:space="preserve">   Becky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Peterburgh Timez Word Search</dc:title>
  <dcterms:created xsi:type="dcterms:W3CDTF">2021-10-11T17:56:05Z</dcterms:created>
  <dcterms:modified xsi:type="dcterms:W3CDTF">2021-10-11T17:56:05Z</dcterms:modified>
</cp:coreProperties>
</file>