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Peter's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merit    </w:t>
      </w:r>
      <w:r>
        <w:t xml:space="preserve">   science    </w:t>
      </w:r>
      <w:r>
        <w:t xml:space="preserve">   numeracy    </w:t>
      </w:r>
      <w:r>
        <w:t xml:space="preserve">   literacy    </w:t>
      </w:r>
      <w:r>
        <w:t xml:space="preserve">   skiptoncastle    </w:t>
      </w:r>
      <w:r>
        <w:t xml:space="preserve">   production    </w:t>
      </w:r>
      <w:r>
        <w:t xml:space="preserve">   mrsbale    </w:t>
      </w:r>
      <w:r>
        <w:t xml:space="preserve">   mrdunn    </w:t>
      </w:r>
      <w:r>
        <w:t xml:space="preserve">   shine    </w:t>
      </w:r>
      <w:r>
        <w:t xml:space="preserve">   sparkle    </w:t>
      </w:r>
      <w:r>
        <w:t xml:space="preserve">   learn    </w:t>
      </w:r>
      <w:r>
        <w:t xml:space="preserve">   sadpad    </w:t>
      </w:r>
      <w:r>
        <w:t xml:space="preserve">   Mrsclegg    </w:t>
      </w:r>
      <w:r>
        <w:t xml:space="preserve">   Mrs Smith    </w:t>
      </w:r>
      <w:r>
        <w:t xml:space="preserve">   MrLane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Peter's</dc:title>
  <dcterms:created xsi:type="dcterms:W3CDTF">2021-10-11T17:56:18Z</dcterms:created>
  <dcterms:modified xsi:type="dcterms:W3CDTF">2021-10-11T17:56:18Z</dcterms:modified>
</cp:coreProperties>
</file>