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Petersburg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Beating    </w:t>
      </w:r>
      <w:r>
        <w:t xml:space="preserve">   Jacksons    </w:t>
      </w:r>
      <w:r>
        <w:t xml:space="preserve">   Island    </w:t>
      </w:r>
      <w:r>
        <w:t xml:space="preserve">   Witches    </w:t>
      </w:r>
      <w:r>
        <w:t xml:space="preserve">   White-Wash    </w:t>
      </w:r>
      <w:r>
        <w:t xml:space="preserve">   Apple    </w:t>
      </w:r>
      <w:r>
        <w:t xml:space="preserve">   Fence    </w:t>
      </w:r>
      <w:r>
        <w:t xml:space="preserve">   St. Petersburg    </w:t>
      </w:r>
      <w:r>
        <w:t xml:space="preserve">   church    </w:t>
      </w:r>
      <w:r>
        <w:t xml:space="preserve">   bible    </w:t>
      </w:r>
      <w:r>
        <w:t xml:space="preserve">   graveyard    </w:t>
      </w:r>
      <w:r>
        <w:t xml:space="preserve">   Schoolhouse    </w:t>
      </w:r>
      <w:r>
        <w:t xml:space="preserve">   Picnic    </w:t>
      </w:r>
      <w:r>
        <w:t xml:space="preserve">   Cave    </w:t>
      </w:r>
      <w:r>
        <w:t xml:space="preserve">   Lick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Petersburg</dc:title>
  <dcterms:created xsi:type="dcterms:W3CDTF">2021-10-11T17:56:30Z</dcterms:created>
  <dcterms:modified xsi:type="dcterms:W3CDTF">2021-10-11T17:56:30Z</dcterms:modified>
</cp:coreProperties>
</file>